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7B" w:rsidRPr="00091481" w:rsidRDefault="00AE6726" w:rsidP="00C63BD9">
      <w:pPr>
        <w:jc w:val="center"/>
        <w:rPr>
          <w:sz w:val="20"/>
          <w:szCs w:val="20"/>
        </w:rPr>
      </w:pPr>
      <w:r w:rsidRPr="008A5892">
        <w:rPr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28C564" wp14:editId="752973E7">
                <wp:simplePos x="0" y="0"/>
                <wp:positionH relativeFrom="column">
                  <wp:posOffset>-416560</wp:posOffset>
                </wp:positionH>
                <wp:positionV relativeFrom="paragraph">
                  <wp:posOffset>33655</wp:posOffset>
                </wp:positionV>
                <wp:extent cx="5170805" cy="11823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892" w:rsidRPr="008A5892" w:rsidRDefault="008A5892" w:rsidP="008A5892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A5892">
                              <w:rPr>
                                <w:b/>
                                <w:sz w:val="32"/>
                                <w:szCs w:val="32"/>
                              </w:rPr>
                              <w:t>The Parrot Society UK</w:t>
                            </w:r>
                          </w:p>
                          <w:p w:rsidR="008A5892" w:rsidRPr="008A5892" w:rsidRDefault="008A5892" w:rsidP="008A5892">
                            <w:pPr>
                              <w:pStyle w:val="NoSpacing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8A5892" w:rsidRPr="008A5892" w:rsidRDefault="008A5892" w:rsidP="008A5892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5892">
                              <w:rPr>
                                <w:b/>
                                <w:sz w:val="28"/>
                                <w:szCs w:val="28"/>
                              </w:rPr>
                              <w:t>Participant Application Form &amp; Declaration</w:t>
                            </w:r>
                          </w:p>
                          <w:p w:rsidR="008A5892" w:rsidRPr="008A5892" w:rsidRDefault="008A5892" w:rsidP="008A5892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A5892" w:rsidRPr="008A5892" w:rsidRDefault="008A5892" w:rsidP="008A5892">
                            <w:pPr>
                              <w:jc w:val="center"/>
                            </w:pPr>
                            <w:r w:rsidRPr="008A5892">
                              <w:t>All participants bringing birds for sale must be members of The Parrot Society UK</w:t>
                            </w:r>
                            <w:r w:rsidR="00AE6726">
                              <w:t xml:space="preserve"> OR THE Australian Finch Society</w:t>
                            </w:r>
                          </w:p>
                          <w:p w:rsidR="008A5892" w:rsidRPr="008A5892" w:rsidRDefault="008A5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8pt;margin-top:2.65pt;width:407.15pt;height:93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" filled="f" stroked="f">
                <v:textbox>
                  <w:txbxContent>
                    <w:p w:rsidR="008A5892" w:rsidRPr="008A5892" w:rsidRDefault="008A5892" w:rsidP="008A5892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A5892">
                        <w:rPr>
                          <w:b/>
                          <w:sz w:val="32"/>
                          <w:szCs w:val="32"/>
                        </w:rPr>
                        <w:t>The Parrot Society UK</w:t>
                      </w:r>
                    </w:p>
                    <w:p w:rsidR="008A5892" w:rsidRPr="008A5892" w:rsidRDefault="008A5892" w:rsidP="008A5892">
                      <w:pPr>
                        <w:pStyle w:val="NoSpacing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8A5892" w:rsidRPr="008A5892" w:rsidRDefault="008A5892" w:rsidP="008A5892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A5892">
                        <w:rPr>
                          <w:b/>
                          <w:sz w:val="28"/>
                          <w:szCs w:val="28"/>
                        </w:rPr>
                        <w:t>Participant Application Form &amp; Declaration</w:t>
                      </w:r>
                    </w:p>
                    <w:p w:rsidR="008A5892" w:rsidRPr="008A5892" w:rsidRDefault="008A5892" w:rsidP="008A5892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A5892" w:rsidRPr="008A5892" w:rsidRDefault="008A5892" w:rsidP="008A5892">
                      <w:pPr>
                        <w:jc w:val="center"/>
                      </w:pPr>
                      <w:r w:rsidRPr="008A5892">
                        <w:t>All participants bringing birds for sale must be members of The Parrot Society UK</w:t>
                      </w:r>
                      <w:r w:rsidR="00AE6726">
                        <w:t xml:space="preserve"> OR THE Australian Finch Society</w:t>
                      </w:r>
                    </w:p>
                    <w:p w:rsidR="008A5892" w:rsidRPr="008A5892" w:rsidRDefault="008A5892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27F85AD" wp14:editId="4137FB5D">
            <wp:simplePos x="0" y="0"/>
            <wp:positionH relativeFrom="column">
              <wp:posOffset>4546600</wp:posOffset>
            </wp:positionH>
            <wp:positionV relativeFrom="paragraph">
              <wp:posOffset>-260985</wp:posOffset>
            </wp:positionV>
            <wp:extent cx="1586865" cy="1478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PARROT SOCIETY Logo 60t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BB2FD7F" wp14:editId="3CB3BB64">
            <wp:simplePos x="0" y="0"/>
            <wp:positionH relativeFrom="column">
              <wp:posOffset>-579120</wp:posOffset>
            </wp:positionH>
            <wp:positionV relativeFrom="paragraph">
              <wp:posOffset>-67945</wp:posOffset>
            </wp:positionV>
            <wp:extent cx="833755" cy="962660"/>
            <wp:effectExtent l="0" t="0" r="444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uldian ma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892" w:rsidRDefault="008A5892">
      <w:pPr>
        <w:rPr>
          <w:b/>
        </w:rPr>
      </w:pPr>
    </w:p>
    <w:p w:rsidR="008A5892" w:rsidRDefault="008A5892">
      <w:pPr>
        <w:rPr>
          <w:b/>
        </w:rPr>
      </w:pPr>
      <w:bookmarkStart w:id="0" w:name="_GoBack"/>
      <w:bookmarkEnd w:id="0"/>
    </w:p>
    <w:p w:rsidR="00C63BD9" w:rsidRDefault="00C63BD9">
      <w:pPr>
        <w:rPr>
          <w:b/>
        </w:rPr>
      </w:pPr>
    </w:p>
    <w:p w:rsidR="00A234E4" w:rsidRDefault="000A3D41">
      <w:r>
        <w:rPr>
          <w:b/>
        </w:rPr>
        <w:t>Event Details</w:t>
      </w:r>
    </w:p>
    <w:p w:rsidR="00A234E4" w:rsidRDefault="000A3D41">
      <w:r>
        <w:t xml:space="preserve">Event: </w:t>
      </w:r>
      <w:r w:rsidR="00320508">
        <w:t>The Summer Show</w:t>
      </w:r>
    </w:p>
    <w:p w:rsidR="00A234E4" w:rsidRDefault="000A3D41">
      <w:r>
        <w:t xml:space="preserve">Date: </w:t>
      </w:r>
      <w:sdt>
        <w:sdtPr>
          <w:alias w:val="date"/>
          <w:tag w:val="date"/>
          <w:id w:val="72557762"/>
          <w:text/>
        </w:sdtPr>
        <w:sdtEndPr/>
        <w:sdtContent>
          <w:r w:rsidR="00320508">
            <w:t>5th July 2026</w:t>
          </w:r>
        </w:sdtContent>
      </w:sdt>
    </w:p>
    <w:p w:rsidR="00A234E4" w:rsidRDefault="000A3D41">
      <w:r>
        <w:t xml:space="preserve">Venue: </w:t>
      </w:r>
      <w:sdt>
        <w:sdtPr>
          <w:alias w:val="venue"/>
          <w:tag w:val="venue"/>
          <w:id w:val="1703288121"/>
          <w:text/>
        </w:sdtPr>
        <w:sdtEndPr/>
        <w:sdtContent>
          <w:r w:rsidR="00320508">
            <w:t>Stafford County S</w:t>
          </w:r>
          <w:r w:rsidR="00CA67FF">
            <w:t xml:space="preserve">howground, Staffordshire, ST18 </w:t>
          </w:r>
          <w:r w:rsidR="00320508">
            <w:t>8BD</w:t>
          </w:r>
        </w:sdtContent>
      </w:sdt>
    </w:p>
    <w:p w:rsidR="00A234E4" w:rsidRPr="00091481" w:rsidRDefault="00A234E4" w:rsidP="00FC0195">
      <w:pPr>
        <w:pStyle w:val="NoSpacing"/>
        <w:rPr>
          <w:sz w:val="20"/>
          <w:szCs w:val="20"/>
        </w:rPr>
      </w:pPr>
    </w:p>
    <w:p w:rsidR="00A234E4" w:rsidRDefault="000A3D41">
      <w:r>
        <w:rPr>
          <w:b/>
        </w:rPr>
        <w:t>Section 1: Participant Details</w:t>
      </w:r>
    </w:p>
    <w:p w:rsidR="00320508" w:rsidRDefault="000A3D41">
      <w:r>
        <w:t xml:space="preserve">Full Name: </w:t>
      </w:r>
      <w:r w:rsidR="00320508">
        <w:t>………………………………………………………………………………………………………………………</w:t>
      </w:r>
    </w:p>
    <w:p w:rsidR="00320508" w:rsidRDefault="000A3D41">
      <w:r>
        <w:t xml:space="preserve">Address: </w:t>
      </w:r>
      <w:r w:rsidR="00320508">
        <w:t>………………………………………………………………………………………………………………………….</w:t>
      </w:r>
    </w:p>
    <w:p w:rsidR="00320508" w:rsidRDefault="000A3D41">
      <w:r>
        <w:t xml:space="preserve">Telephone / Mobile: </w:t>
      </w:r>
      <w:r w:rsidR="00320508">
        <w:t>………………………………………………………………………………………………………...</w:t>
      </w:r>
    </w:p>
    <w:p w:rsidR="00A234E4" w:rsidRDefault="000A3D41">
      <w:r>
        <w:t>Email:</w:t>
      </w:r>
      <w:r w:rsidR="00CA67FF">
        <w:t xml:space="preserve"> ……………………………………………………………………………………………………………………………...</w:t>
      </w:r>
    </w:p>
    <w:p w:rsidR="00A234E4" w:rsidRPr="00091481" w:rsidRDefault="00A234E4" w:rsidP="00FC0195">
      <w:pPr>
        <w:pStyle w:val="NoSpacing"/>
        <w:rPr>
          <w:sz w:val="20"/>
          <w:szCs w:val="20"/>
        </w:rPr>
      </w:pPr>
    </w:p>
    <w:p w:rsidR="00A234E4" w:rsidRDefault="000A3D41">
      <w:r>
        <w:rPr>
          <w:b/>
        </w:rPr>
        <w:t>Section 2: Membership Details (Mandatory)</w:t>
      </w:r>
    </w:p>
    <w:p w:rsidR="00A234E4" w:rsidRDefault="000A3D41">
      <w:r>
        <w:t>Br</w:t>
      </w:r>
      <w:r w:rsidR="00CA67FF">
        <w:t>ingin</w:t>
      </w:r>
      <w:r w:rsidR="00C06388">
        <w:t xml:space="preserve">g birds for sale:   </w:t>
      </w:r>
      <w:proofErr w:type="gramStart"/>
      <w:r w:rsidR="00C06388" w:rsidRPr="0069471E">
        <w:rPr>
          <w:sz w:val="28"/>
          <w:szCs w:val="28"/>
        </w:rPr>
        <w:t xml:space="preserve">Yes </w:t>
      </w:r>
      <w:r w:rsidR="0069471E">
        <w:rPr>
          <w:sz w:val="28"/>
          <w:szCs w:val="28"/>
        </w:rPr>
        <w:t xml:space="preserve"> </w:t>
      </w:r>
      <w:r w:rsidR="00C06388" w:rsidRPr="0069471E">
        <w:rPr>
          <w:sz w:val="28"/>
          <w:szCs w:val="28"/>
        </w:rPr>
        <w:t>/</w:t>
      </w:r>
      <w:proofErr w:type="gramEnd"/>
      <w:r w:rsidR="00C06388" w:rsidRPr="0069471E">
        <w:rPr>
          <w:sz w:val="28"/>
          <w:szCs w:val="28"/>
        </w:rPr>
        <w:t xml:space="preserve"> </w:t>
      </w:r>
      <w:r w:rsidR="0069471E">
        <w:rPr>
          <w:sz w:val="28"/>
          <w:szCs w:val="28"/>
        </w:rPr>
        <w:t xml:space="preserve"> </w:t>
      </w:r>
      <w:r w:rsidR="00C06388" w:rsidRPr="0069471E">
        <w:rPr>
          <w:sz w:val="28"/>
          <w:szCs w:val="28"/>
        </w:rPr>
        <w:t>No</w:t>
      </w:r>
      <w:r w:rsidR="00A85268">
        <w:rPr>
          <w:sz w:val="28"/>
          <w:szCs w:val="28"/>
        </w:rPr>
        <w:t xml:space="preserve"> </w:t>
      </w:r>
      <w:r w:rsidR="007F10E3">
        <w:rPr>
          <w:sz w:val="28"/>
          <w:szCs w:val="28"/>
        </w:rPr>
        <w:t xml:space="preserve"> </w:t>
      </w:r>
      <w:r w:rsidR="007F10E3" w:rsidRPr="00224E33">
        <w:rPr>
          <w:sz w:val="16"/>
          <w:szCs w:val="16"/>
        </w:rPr>
        <w:t>(please circle correct answer)</w:t>
      </w:r>
    </w:p>
    <w:p w:rsidR="00FC0195" w:rsidRDefault="00CA67FF">
      <w:r>
        <w:t xml:space="preserve">If Yes </w:t>
      </w:r>
      <w:r w:rsidR="000A3D41">
        <w:t>PSUK Membership Number:</w:t>
      </w:r>
      <w:r>
        <w:t xml:space="preserve"> ………………………………</w:t>
      </w:r>
    </w:p>
    <w:p w:rsidR="00A234E4" w:rsidRPr="00091481" w:rsidRDefault="00A234E4" w:rsidP="00FC0195">
      <w:pPr>
        <w:pStyle w:val="NoSpacing"/>
        <w:rPr>
          <w:sz w:val="20"/>
          <w:szCs w:val="20"/>
        </w:rPr>
      </w:pPr>
    </w:p>
    <w:p w:rsidR="00A234E4" w:rsidRDefault="000A3D41">
      <w:r>
        <w:rPr>
          <w:b/>
        </w:rPr>
        <w:t>Section 3: Bird Details</w:t>
      </w:r>
    </w:p>
    <w:p w:rsidR="00A234E4" w:rsidRDefault="000A3D41">
      <w:r>
        <w:t xml:space="preserve">Parrot-type (incl. Budgies) Number: </w:t>
      </w:r>
      <w:r w:rsidR="00DB42C3">
        <w:t>………………………………</w:t>
      </w:r>
    </w:p>
    <w:p w:rsidR="00A234E4" w:rsidRDefault="000A3D41">
      <w:r>
        <w:t xml:space="preserve">Canaries Number: </w:t>
      </w:r>
      <w:sdt>
        <w:sdtPr>
          <w:alias w:val="canaries_number"/>
          <w:tag w:val="canaries_number"/>
          <w:id w:val="-199320960"/>
          <w:text/>
        </w:sdtPr>
        <w:sdtEndPr/>
        <w:sdtContent>
          <w:r w:rsidR="00DB42C3">
            <w:t>………………………………</w:t>
          </w:r>
        </w:sdtContent>
      </w:sdt>
    </w:p>
    <w:p w:rsidR="00DB42C3" w:rsidRDefault="000A3D41">
      <w:r>
        <w:t>Finches Number:</w:t>
      </w:r>
      <w:r w:rsidR="00DB42C3" w:rsidRPr="00DB42C3">
        <w:t xml:space="preserve"> </w:t>
      </w:r>
      <w:r w:rsidR="00DB42C3">
        <w:t>………………………………</w:t>
      </w:r>
    </w:p>
    <w:p w:rsidR="00897D03" w:rsidRDefault="00897D03">
      <w:r>
        <w:t xml:space="preserve">Additional species Number: </w:t>
      </w:r>
      <w:sdt>
        <w:sdtPr>
          <w:alias w:val="additional_species"/>
          <w:tag w:val="additional_species"/>
          <w:id w:val="-1453241058"/>
          <w:text/>
        </w:sdtPr>
        <w:sdtEndPr/>
        <w:sdtContent>
          <w:r w:rsidR="007C37EB">
            <w:t xml:space="preserve">……………………. </w:t>
          </w:r>
          <w:r>
            <w:t>(</w:t>
          </w:r>
          <w:r w:rsidR="007C37EB">
            <w:t>Provide</w:t>
          </w:r>
          <w:r>
            <w:t xml:space="preserve"> details on additional piece of paper and attach)</w:t>
          </w:r>
        </w:sdtContent>
      </w:sdt>
    </w:p>
    <w:p w:rsidR="00A234E4" w:rsidRDefault="000A3D41" w:rsidP="00897D03">
      <w:r>
        <w:t xml:space="preserve">Total number of birds: </w:t>
      </w:r>
      <w:sdt>
        <w:sdtPr>
          <w:alias w:val="total_birds"/>
          <w:tag w:val="total_birds"/>
          <w:id w:val="2085478432"/>
          <w:text/>
        </w:sdtPr>
        <w:sdtEndPr/>
        <w:sdtContent>
          <w:r w:rsidR="00DB42C3">
            <w:t>………………………………</w:t>
          </w:r>
        </w:sdtContent>
      </w:sdt>
    </w:p>
    <w:p w:rsidR="00897D03" w:rsidRPr="00897D03" w:rsidRDefault="00897D03" w:rsidP="00897D03"/>
    <w:p w:rsidR="00A234E4" w:rsidRDefault="000A3D41">
      <w:r>
        <w:rPr>
          <w:b/>
        </w:rPr>
        <w:t>Section 4: Premises of Origin</w:t>
      </w:r>
    </w:p>
    <w:p w:rsidR="00A234E4" w:rsidRDefault="00DB42C3">
      <w:r>
        <w:t>Address where birds are normally kept</w:t>
      </w:r>
      <w:r w:rsidR="000A3D41">
        <w:t>:</w:t>
      </w:r>
      <w:r>
        <w:t xml:space="preserve"> ……………………………………………………………………………</w:t>
      </w:r>
      <w:r w:rsidR="00FC0195">
        <w:t>.</w:t>
      </w:r>
    </w:p>
    <w:p w:rsidR="00FC0195" w:rsidRDefault="00FC0195" w:rsidP="00FC0195">
      <w:r>
        <w:t>County Parish Holding (CPH) Number: ………………………………</w:t>
      </w:r>
      <w:r w:rsidR="00080328">
        <w:t xml:space="preserve"> (Required for captive birds)</w:t>
      </w:r>
    </w:p>
    <w:p w:rsidR="00D427AC" w:rsidRPr="00224E33" w:rsidRDefault="00080328" w:rsidP="00224E33">
      <w:pPr>
        <w:rPr>
          <w:sz w:val="28"/>
          <w:szCs w:val="28"/>
        </w:rPr>
      </w:pPr>
      <w:r>
        <w:t xml:space="preserve">Have the birds been registered on the Captive Bird Register:   </w:t>
      </w:r>
      <w:proofErr w:type="gramStart"/>
      <w:r w:rsidR="0069471E" w:rsidRPr="0069471E">
        <w:rPr>
          <w:sz w:val="28"/>
          <w:szCs w:val="28"/>
        </w:rPr>
        <w:t xml:space="preserve">Yes </w:t>
      </w:r>
      <w:r w:rsidR="0069471E">
        <w:rPr>
          <w:sz w:val="28"/>
          <w:szCs w:val="28"/>
        </w:rPr>
        <w:t xml:space="preserve"> </w:t>
      </w:r>
      <w:r w:rsidR="0069471E" w:rsidRPr="0069471E">
        <w:rPr>
          <w:sz w:val="28"/>
          <w:szCs w:val="28"/>
        </w:rPr>
        <w:t>/</w:t>
      </w:r>
      <w:proofErr w:type="gramEnd"/>
      <w:r w:rsidR="0069471E" w:rsidRPr="0069471E">
        <w:rPr>
          <w:sz w:val="28"/>
          <w:szCs w:val="28"/>
        </w:rPr>
        <w:t xml:space="preserve"> </w:t>
      </w:r>
      <w:r w:rsidR="0069471E">
        <w:rPr>
          <w:sz w:val="28"/>
          <w:szCs w:val="28"/>
        </w:rPr>
        <w:t xml:space="preserve"> </w:t>
      </w:r>
      <w:r w:rsidR="0069471E" w:rsidRPr="0069471E">
        <w:rPr>
          <w:sz w:val="28"/>
          <w:szCs w:val="28"/>
        </w:rPr>
        <w:t>No</w:t>
      </w:r>
      <w:r w:rsidR="00224E33">
        <w:rPr>
          <w:sz w:val="28"/>
          <w:szCs w:val="28"/>
        </w:rPr>
        <w:t xml:space="preserve">  </w:t>
      </w:r>
      <w:r w:rsidR="007F10E3" w:rsidRPr="00224E33">
        <w:rPr>
          <w:sz w:val="16"/>
          <w:szCs w:val="16"/>
        </w:rPr>
        <w:t xml:space="preserve">(please circle </w:t>
      </w:r>
      <w:r w:rsidR="00224E33" w:rsidRPr="00224E33">
        <w:rPr>
          <w:sz w:val="16"/>
          <w:szCs w:val="16"/>
        </w:rPr>
        <w:t xml:space="preserve">correct </w:t>
      </w:r>
      <w:r w:rsidR="007F10E3" w:rsidRPr="00224E33">
        <w:rPr>
          <w:sz w:val="16"/>
          <w:szCs w:val="16"/>
        </w:rPr>
        <w:t>answer)</w:t>
      </w:r>
    </w:p>
    <w:p w:rsidR="007C37EB" w:rsidRDefault="007C37EB" w:rsidP="00C06388">
      <w:pPr>
        <w:rPr>
          <w:b/>
        </w:rPr>
      </w:pPr>
    </w:p>
    <w:p w:rsidR="00C06388" w:rsidRDefault="00C06388" w:rsidP="00C06388">
      <w:pPr>
        <w:rPr>
          <w:b/>
        </w:rPr>
      </w:pPr>
      <w:r>
        <w:rPr>
          <w:b/>
        </w:rPr>
        <w:lastRenderedPageBreak/>
        <w:t>Section 5: Declaration (Mandatory – Must be signed)</w:t>
      </w:r>
    </w:p>
    <w:p w:rsidR="00C06388" w:rsidRPr="006F5196" w:rsidRDefault="00C06388" w:rsidP="007C37EB">
      <w:p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6F5196">
        <w:rPr>
          <w:rFonts w:eastAsia="Times New Roman" w:cs="Times New Roman"/>
          <w:lang w:eastAsia="en-GB"/>
        </w:rPr>
        <w:t>I confirm and declare that:</w:t>
      </w:r>
    </w:p>
    <w:p w:rsidR="00C06388" w:rsidRPr="006F5196" w:rsidRDefault="00C06388" w:rsidP="00C06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6F5196">
        <w:rPr>
          <w:rFonts w:eastAsia="Times New Roman" w:cs="Times New Roman"/>
          <w:lang w:eastAsia="en-GB"/>
        </w:rPr>
        <w:t>I have read and will comply with all biosecurity requirements.</w:t>
      </w:r>
    </w:p>
    <w:p w:rsidR="00C06388" w:rsidRPr="006F5196" w:rsidRDefault="00C06388" w:rsidP="00C06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6F5196">
        <w:rPr>
          <w:rFonts w:eastAsia="Times New Roman" w:cs="Times New Roman"/>
          <w:lang w:eastAsia="en-GB"/>
        </w:rPr>
        <w:t>To the best of my knowledge, the birds have not been exposed to notifiable avian disease</w:t>
      </w:r>
      <w:r w:rsidR="00061BC2">
        <w:rPr>
          <w:rFonts w:eastAsia="Times New Roman" w:cs="Times New Roman"/>
          <w:lang w:eastAsia="en-GB"/>
        </w:rPr>
        <w:t xml:space="preserve"> and show no signs of infection or disease.</w:t>
      </w:r>
    </w:p>
    <w:p w:rsidR="00C06388" w:rsidRPr="006F5196" w:rsidRDefault="00C06388" w:rsidP="00C06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6F5196">
        <w:rPr>
          <w:rFonts w:eastAsia="Times New Roman" w:cs="Times New Roman"/>
          <w:lang w:eastAsia="en-GB"/>
        </w:rPr>
        <w:t xml:space="preserve">The birds do not originate from premises under </w:t>
      </w:r>
      <w:r w:rsidR="00593762">
        <w:rPr>
          <w:rFonts w:eastAsia="Times New Roman" w:cs="Times New Roman"/>
          <w:lang w:eastAsia="en-GB"/>
        </w:rPr>
        <w:t>any notifiable avian disease restrictions or control zones.</w:t>
      </w:r>
    </w:p>
    <w:p w:rsidR="00C06388" w:rsidRPr="006F5196" w:rsidRDefault="00C06388" w:rsidP="00C06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6F5196">
        <w:rPr>
          <w:rFonts w:eastAsia="Times New Roman" w:cs="Times New Roman"/>
          <w:lang w:eastAsia="en-GB"/>
        </w:rPr>
        <w:t>I will present birds for visual health inspection and understan</w:t>
      </w:r>
      <w:r w:rsidR="00593762">
        <w:rPr>
          <w:rFonts w:eastAsia="Times New Roman" w:cs="Times New Roman"/>
          <w:lang w:eastAsia="en-GB"/>
        </w:rPr>
        <w:t xml:space="preserve">d suspect birds may be isolated, with movements potentially restricted until APHA instructions are received. </w:t>
      </w:r>
    </w:p>
    <w:p w:rsidR="00C06388" w:rsidRPr="006F5196" w:rsidRDefault="00C06388" w:rsidP="00C06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6F5196">
        <w:rPr>
          <w:rFonts w:eastAsia="Times New Roman" w:cs="Times New Roman"/>
          <w:lang w:eastAsia="en-GB"/>
        </w:rPr>
        <w:t>I meet all membership requirements and will provide proof if requested.</w:t>
      </w:r>
      <w:r w:rsidR="00D73666">
        <w:rPr>
          <w:rFonts w:eastAsia="Times New Roman" w:cs="Times New Roman"/>
          <w:lang w:eastAsia="en-GB"/>
        </w:rPr>
        <w:t xml:space="preserve"> I am a current member of </w:t>
      </w:r>
      <w:r w:rsidR="00D73666" w:rsidRPr="00193519">
        <w:rPr>
          <w:rFonts w:eastAsia="Times New Roman" w:cs="Times New Roman"/>
          <w:b/>
          <w:lang w:eastAsia="en-GB"/>
        </w:rPr>
        <w:t xml:space="preserve">The Parrot Society UK </w:t>
      </w:r>
      <w:r w:rsidR="00D73666">
        <w:rPr>
          <w:rFonts w:eastAsia="Times New Roman" w:cs="Times New Roman"/>
          <w:lang w:eastAsia="en-GB"/>
        </w:rPr>
        <w:t xml:space="preserve">for any birds brought for sale, and/or a member of the appropriate </w:t>
      </w:r>
      <w:r w:rsidR="00D73666" w:rsidRPr="00193519">
        <w:rPr>
          <w:rFonts w:eastAsia="Times New Roman" w:cs="Times New Roman"/>
          <w:b/>
          <w:lang w:eastAsia="en-GB"/>
        </w:rPr>
        <w:t xml:space="preserve">Cage Bird </w:t>
      </w:r>
      <w:r w:rsidR="00193519" w:rsidRPr="00193519">
        <w:rPr>
          <w:rFonts w:eastAsia="Times New Roman" w:cs="Times New Roman"/>
          <w:b/>
          <w:lang w:eastAsia="en-GB"/>
        </w:rPr>
        <w:t>Society</w:t>
      </w:r>
      <w:r w:rsidR="00D73666">
        <w:rPr>
          <w:rFonts w:eastAsia="Times New Roman" w:cs="Times New Roman"/>
          <w:lang w:eastAsia="en-GB"/>
        </w:rPr>
        <w:t xml:space="preserve"> for birds enter</w:t>
      </w:r>
      <w:r w:rsidR="00193519">
        <w:rPr>
          <w:rFonts w:eastAsia="Times New Roman" w:cs="Times New Roman"/>
          <w:lang w:eastAsia="en-GB"/>
        </w:rPr>
        <w:t xml:space="preserve">ed for showing. </w:t>
      </w:r>
    </w:p>
    <w:p w:rsidR="00C06388" w:rsidRPr="006F5196" w:rsidRDefault="00C06388" w:rsidP="00C06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6F5196">
        <w:rPr>
          <w:rFonts w:eastAsia="Times New Roman" w:cs="Times New Roman"/>
          <w:lang w:eastAsia="en-GB"/>
        </w:rPr>
        <w:t>I will not remove birds from the premises without</w:t>
      </w:r>
      <w:r w:rsidR="00193519">
        <w:rPr>
          <w:rFonts w:eastAsia="Times New Roman" w:cs="Times New Roman"/>
          <w:lang w:eastAsia="en-GB"/>
        </w:rPr>
        <w:t xml:space="preserve"> the organiser’s</w:t>
      </w:r>
      <w:r w:rsidRPr="006F5196">
        <w:rPr>
          <w:rFonts w:eastAsia="Times New Roman" w:cs="Times New Roman"/>
          <w:lang w:eastAsia="en-GB"/>
        </w:rPr>
        <w:t xml:space="preserve"> permission.</w:t>
      </w:r>
      <w:r w:rsidR="00193519" w:rsidRPr="00193519">
        <w:t xml:space="preserve"> </w:t>
      </w:r>
      <w:r w:rsidR="00193519">
        <w:t>I understand that birds may need to remain on-site if notifiable avian disease is suspected or if the venue falls within a disease control zone.</w:t>
      </w:r>
    </w:p>
    <w:p w:rsidR="00C06388" w:rsidRPr="006F5196" w:rsidRDefault="00C06388" w:rsidP="00C06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6F5196">
        <w:rPr>
          <w:rFonts w:eastAsia="Times New Roman" w:cs="Times New Roman"/>
          <w:lang w:eastAsia="en-GB"/>
        </w:rPr>
        <w:t xml:space="preserve">I will </w:t>
      </w:r>
      <w:r w:rsidR="00193519">
        <w:rPr>
          <w:rFonts w:eastAsia="Times New Roman" w:cs="Times New Roman"/>
          <w:lang w:eastAsia="en-GB"/>
        </w:rPr>
        <w:t xml:space="preserve">provide </w:t>
      </w:r>
      <w:r w:rsidRPr="006F5196">
        <w:rPr>
          <w:rFonts w:eastAsia="Times New Roman" w:cs="Times New Roman"/>
          <w:lang w:eastAsia="en-GB"/>
        </w:rPr>
        <w:t>accurate records and monitor birds for signs of disease.</w:t>
      </w:r>
    </w:p>
    <w:p w:rsidR="00C06388" w:rsidRDefault="00C06388" w:rsidP="00C06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6F5196">
        <w:rPr>
          <w:rFonts w:eastAsia="Times New Roman" w:cs="Times New Roman"/>
          <w:lang w:eastAsia="en-GB"/>
        </w:rPr>
        <w:t>I understand that failure to comply may result</w:t>
      </w:r>
      <w:r w:rsidR="00193519">
        <w:rPr>
          <w:rFonts w:eastAsia="Times New Roman" w:cs="Times New Roman"/>
          <w:lang w:eastAsia="en-GB"/>
        </w:rPr>
        <w:t xml:space="preserve"> in refusal of entry or removal from the event. </w:t>
      </w:r>
    </w:p>
    <w:p w:rsidR="00653BC1" w:rsidRPr="00653BC1" w:rsidRDefault="00653BC1" w:rsidP="00653BC1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8"/>
          <w:szCs w:val="28"/>
          <w:lang w:eastAsia="en-GB"/>
        </w:rPr>
      </w:pPr>
    </w:p>
    <w:p w:rsidR="00A75417" w:rsidRDefault="00A75417" w:rsidP="007C37EB">
      <w:pPr>
        <w:pStyle w:val="NoSpacing"/>
        <w:jc w:val="center"/>
      </w:pPr>
      <w:r w:rsidRPr="0077475B">
        <w:rPr>
          <w:b/>
        </w:rPr>
        <w:t>Signed</w:t>
      </w:r>
      <w:r w:rsidRPr="00911426">
        <w:rPr>
          <w:rFonts w:eastAsia="Times New Roman" w:cs="Times New Roman"/>
          <w:b/>
          <w:lang w:eastAsia="en-GB"/>
        </w:rPr>
        <w:t>:</w:t>
      </w:r>
      <w:r w:rsidRPr="00A75417">
        <w:rPr>
          <w:rFonts w:eastAsia="Times New Roman" w:cs="Times New Roman"/>
          <w:lang w:eastAsia="en-GB"/>
        </w:rPr>
        <w:t xml:space="preserve"> </w:t>
      </w:r>
      <w:r w:rsidR="00911426">
        <w:t>……………………………</w:t>
      </w:r>
      <w:r w:rsidR="00091481">
        <w:t>……………………..</w:t>
      </w:r>
      <w:r w:rsidR="00653BC1">
        <w:tab/>
      </w:r>
      <w:r w:rsidRPr="00911426">
        <w:rPr>
          <w:rFonts w:eastAsia="Times New Roman" w:cs="Times New Roman"/>
          <w:b/>
          <w:lang w:eastAsia="en-GB"/>
        </w:rPr>
        <w:t>Date:</w:t>
      </w:r>
      <w:r w:rsidRPr="00A75417">
        <w:rPr>
          <w:rFonts w:eastAsia="Times New Roman" w:cs="Times New Roman"/>
          <w:lang w:eastAsia="en-GB"/>
        </w:rPr>
        <w:t xml:space="preserve"> </w:t>
      </w:r>
      <w:r w:rsidR="00091481">
        <w:t>…………………………………………………..</w:t>
      </w:r>
    </w:p>
    <w:p w:rsidR="00653BC1" w:rsidRPr="00653BC1" w:rsidRDefault="00653BC1" w:rsidP="007C37EB">
      <w:pPr>
        <w:pStyle w:val="NoSpacing"/>
        <w:jc w:val="center"/>
        <w:rPr>
          <w:rFonts w:eastAsia="Times New Roman" w:cs="Times New Roman"/>
          <w:sz w:val="48"/>
          <w:szCs w:val="48"/>
          <w:lang w:eastAsia="en-GB"/>
        </w:rPr>
      </w:pPr>
    </w:p>
    <w:p w:rsidR="00A75417" w:rsidRDefault="00A75417" w:rsidP="007C37EB">
      <w:pPr>
        <w:pStyle w:val="NoSpacing"/>
        <w:jc w:val="center"/>
      </w:pPr>
      <w:r w:rsidRPr="00911426">
        <w:rPr>
          <w:rFonts w:eastAsia="Times New Roman" w:cs="Times New Roman"/>
          <w:b/>
          <w:lang w:eastAsia="en-GB"/>
        </w:rPr>
        <w:t>Name (BLOCK CAPITALS):</w:t>
      </w:r>
      <w:r w:rsidRPr="00A75417">
        <w:rPr>
          <w:rFonts w:eastAsia="Times New Roman" w:cs="Times New Roman"/>
          <w:lang w:eastAsia="en-GB"/>
        </w:rPr>
        <w:t xml:space="preserve"> </w:t>
      </w:r>
      <w:r w:rsidR="00911426">
        <w:t>………………………………</w:t>
      </w:r>
      <w:r w:rsidR="00653BC1">
        <w:t>……………………….</w:t>
      </w:r>
      <w:r w:rsidR="00091481">
        <w:t>………………………………</w:t>
      </w:r>
    </w:p>
    <w:p w:rsidR="00653BC1" w:rsidRDefault="00653BC1" w:rsidP="00653BC1">
      <w:pPr>
        <w:pStyle w:val="NoSpacing"/>
      </w:pPr>
    </w:p>
    <w:p w:rsidR="00653BC1" w:rsidRPr="00A75417" w:rsidRDefault="00653BC1" w:rsidP="00653BC1">
      <w:pPr>
        <w:pStyle w:val="NoSpacing"/>
        <w:rPr>
          <w:rFonts w:eastAsia="Times New Roman" w:cs="Times New Roman"/>
          <w:lang w:eastAsia="en-GB"/>
        </w:rPr>
      </w:pPr>
    </w:p>
    <w:p w:rsidR="00A75417" w:rsidRPr="00911426" w:rsidRDefault="00A75417" w:rsidP="00911426">
      <w:pPr>
        <w:pStyle w:val="NoSpacing"/>
        <w:rPr>
          <w:b/>
          <w:lang w:eastAsia="en-GB"/>
        </w:rPr>
      </w:pPr>
      <w:r w:rsidRPr="00911426">
        <w:rPr>
          <w:b/>
          <w:lang w:eastAsia="en-GB"/>
        </w:rPr>
        <w:t>Data Protection Notice</w:t>
      </w:r>
    </w:p>
    <w:p w:rsidR="00A75417" w:rsidRDefault="00911426" w:rsidP="00911426">
      <w:pPr>
        <w:pStyle w:val="NoSpacing"/>
        <w:rPr>
          <w:rFonts w:eastAsia="Times New Roman" w:cs="Times New Roman"/>
          <w:lang w:eastAsia="en-GB"/>
        </w:rPr>
      </w:pPr>
      <w:r w:rsidRPr="00911426">
        <w:rPr>
          <w:rFonts w:eastAsia="Times New Roman" w:cs="Times New Roman"/>
          <w:lang w:eastAsia="en-GB"/>
        </w:rPr>
        <w:t>The organiser will retain this form, including contact and membership details, for a minimum of three months for traceability and disease control purposes, in accordance with legal requirements.</w:t>
      </w:r>
    </w:p>
    <w:p w:rsidR="00D427AC" w:rsidRDefault="00D427AC" w:rsidP="00911426">
      <w:pPr>
        <w:pStyle w:val="NoSpacing"/>
        <w:rPr>
          <w:rFonts w:eastAsia="Times New Roman" w:cs="Times New Roman"/>
          <w:lang w:eastAsia="en-GB"/>
        </w:rPr>
      </w:pPr>
    </w:p>
    <w:p w:rsidR="00D427AC" w:rsidRDefault="00D427AC" w:rsidP="00911426">
      <w:pPr>
        <w:pStyle w:val="NoSpacing"/>
        <w:rPr>
          <w:rFonts w:eastAsia="Times New Roman" w:cs="Times New Roman"/>
          <w:lang w:eastAsia="en-GB"/>
        </w:rPr>
      </w:pPr>
    </w:p>
    <w:p w:rsidR="00D427AC" w:rsidRDefault="00D427AC" w:rsidP="00911426">
      <w:pPr>
        <w:pStyle w:val="NoSpacing"/>
        <w:rPr>
          <w:rFonts w:eastAsia="Times New Roman" w:cs="Times New Roman"/>
          <w:lang w:eastAsia="en-GB"/>
        </w:rPr>
      </w:pPr>
    </w:p>
    <w:p w:rsidR="00D427AC" w:rsidRDefault="00D427AC" w:rsidP="00911426">
      <w:pPr>
        <w:pStyle w:val="NoSpacing"/>
        <w:rPr>
          <w:rFonts w:eastAsia="Times New Roman" w:cs="Times New Roman"/>
          <w:lang w:eastAsia="en-GB"/>
        </w:rPr>
      </w:pPr>
    </w:p>
    <w:p w:rsidR="00D427AC" w:rsidRDefault="00D427AC" w:rsidP="00911426">
      <w:pPr>
        <w:pStyle w:val="NoSpacing"/>
        <w:rPr>
          <w:rFonts w:eastAsia="Times New Roman" w:cs="Times New Roman"/>
          <w:lang w:eastAsia="en-GB"/>
        </w:rPr>
      </w:pPr>
    </w:p>
    <w:p w:rsidR="00D427AC" w:rsidRDefault="00D427AC" w:rsidP="00911426">
      <w:pPr>
        <w:pStyle w:val="NoSpacing"/>
        <w:rPr>
          <w:rFonts w:eastAsia="Times New Roman" w:cs="Times New Roman"/>
          <w:lang w:eastAsia="en-GB"/>
        </w:rPr>
      </w:pPr>
    </w:p>
    <w:p w:rsidR="00D427AC" w:rsidRDefault="00D427AC" w:rsidP="00911426">
      <w:pPr>
        <w:pStyle w:val="NoSpacing"/>
        <w:rPr>
          <w:rFonts w:eastAsia="Times New Roman" w:cs="Times New Roman"/>
          <w:lang w:eastAsia="en-GB"/>
        </w:rPr>
      </w:pPr>
    </w:p>
    <w:p w:rsidR="00D427AC" w:rsidRDefault="00D427AC" w:rsidP="00911426">
      <w:pPr>
        <w:pStyle w:val="NoSpacing"/>
        <w:rPr>
          <w:rFonts w:eastAsia="Times New Roman" w:cs="Times New Roman"/>
          <w:lang w:eastAsia="en-GB"/>
        </w:rPr>
      </w:pPr>
    </w:p>
    <w:p w:rsidR="00D427AC" w:rsidRDefault="00D427AC" w:rsidP="00911426">
      <w:pPr>
        <w:pStyle w:val="NoSpacing"/>
        <w:rPr>
          <w:rFonts w:eastAsia="Times New Roman" w:cs="Times New Roman"/>
          <w:lang w:eastAsia="en-GB"/>
        </w:rPr>
      </w:pPr>
    </w:p>
    <w:p w:rsidR="00C06388" w:rsidRDefault="00C06388" w:rsidP="00C06388"/>
    <w:p w:rsidR="007A4422" w:rsidRDefault="007A4422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7A4422" w:rsidRDefault="007A4422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7A4422" w:rsidRDefault="007A4422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7A4422" w:rsidRDefault="007A4422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A92A07" w:rsidRDefault="00A92A07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A92A07" w:rsidRDefault="00A92A07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7A4422" w:rsidRDefault="007A4422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7C37EB" w:rsidRDefault="007C37EB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D162D2" w:rsidRDefault="00D162D2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D162D2" w:rsidRDefault="00D162D2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7A4422" w:rsidRDefault="007A4422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D427AC" w:rsidRPr="0077475B" w:rsidRDefault="00D427AC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7475B">
        <w:rPr>
          <w:rFonts w:ascii="Times New Roman" w:eastAsia="Times New Roman" w:hAnsi="Times New Roman" w:cs="Times New Roman"/>
          <w:lang w:val="en-GB"/>
        </w:rPr>
        <w:t>The Parrot Society UK, Audley House, Northbridge Road, Berkhamsted, Herts, HP4 1EH</w:t>
      </w:r>
    </w:p>
    <w:p w:rsidR="00D427AC" w:rsidRPr="0077475B" w:rsidRDefault="00D427AC" w:rsidP="00D427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7475B">
        <w:rPr>
          <w:rFonts w:ascii="Times New Roman" w:eastAsia="Times New Roman" w:hAnsi="Times New Roman" w:cs="Times New Roman"/>
          <w:lang w:val="en-GB"/>
        </w:rPr>
        <w:t xml:space="preserve">Telephone:  +44 (0)1442 </w:t>
      </w:r>
      <w:proofErr w:type="gramStart"/>
      <w:r w:rsidRPr="0077475B">
        <w:rPr>
          <w:rFonts w:ascii="Times New Roman" w:eastAsia="Times New Roman" w:hAnsi="Times New Roman" w:cs="Times New Roman"/>
          <w:lang w:val="en-GB"/>
        </w:rPr>
        <w:t>872245  www.theparrotsocietyuk.org</w:t>
      </w:r>
      <w:proofErr w:type="gramEnd"/>
    </w:p>
    <w:p w:rsidR="00FC0195" w:rsidRPr="007A4422" w:rsidRDefault="00D427AC" w:rsidP="007A442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7475B">
        <w:rPr>
          <w:rFonts w:ascii="Times New Roman" w:eastAsia="Times New Roman" w:hAnsi="Times New Roman" w:cs="Times New Roman"/>
          <w:lang w:val="en-GB"/>
        </w:rPr>
        <w:t xml:space="preserve">Chairman: D. Dickason </w:t>
      </w:r>
      <w:proofErr w:type="gramStart"/>
      <w:r w:rsidRPr="0077475B">
        <w:rPr>
          <w:rFonts w:ascii="Times New Roman" w:eastAsia="Times New Roman" w:hAnsi="Times New Roman" w:cs="Times New Roman"/>
          <w:lang w:val="en-GB"/>
        </w:rPr>
        <w:t>•  Secretary</w:t>
      </w:r>
      <w:proofErr w:type="gramEnd"/>
      <w:r w:rsidRPr="0077475B">
        <w:rPr>
          <w:rFonts w:ascii="Times New Roman" w:eastAsia="Times New Roman" w:hAnsi="Times New Roman" w:cs="Times New Roman"/>
          <w:lang w:val="en-GB"/>
        </w:rPr>
        <w:t>: L. Rance</w:t>
      </w:r>
    </w:p>
    <w:sectPr w:rsidR="00FC0195" w:rsidRPr="007A4422" w:rsidSect="00A92A07">
      <w:pgSz w:w="12240" w:h="15840" w:code="1"/>
      <w:pgMar w:top="567" w:right="1440" w:bottom="284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CE" w:rsidRDefault="009559CE" w:rsidP="0077475B">
      <w:pPr>
        <w:spacing w:after="0" w:line="240" w:lineRule="auto"/>
      </w:pPr>
      <w:r>
        <w:separator/>
      </w:r>
    </w:p>
  </w:endnote>
  <w:endnote w:type="continuationSeparator" w:id="0">
    <w:p w:rsidR="009559CE" w:rsidRDefault="009559CE" w:rsidP="0077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CE" w:rsidRDefault="009559CE" w:rsidP="0077475B">
      <w:pPr>
        <w:spacing w:after="0" w:line="240" w:lineRule="auto"/>
      </w:pPr>
      <w:r>
        <w:separator/>
      </w:r>
    </w:p>
  </w:footnote>
  <w:footnote w:type="continuationSeparator" w:id="0">
    <w:p w:rsidR="009559CE" w:rsidRDefault="009559CE" w:rsidP="00774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4067FE"/>
    <w:multiLevelType w:val="multilevel"/>
    <w:tmpl w:val="8D60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1BC2"/>
    <w:rsid w:val="00080328"/>
    <w:rsid w:val="00081E84"/>
    <w:rsid w:val="00091481"/>
    <w:rsid w:val="000A3D41"/>
    <w:rsid w:val="000C216A"/>
    <w:rsid w:val="0015074B"/>
    <w:rsid w:val="001552C2"/>
    <w:rsid w:val="00193519"/>
    <w:rsid w:val="001B7A7B"/>
    <w:rsid w:val="001C07DB"/>
    <w:rsid w:val="00224E33"/>
    <w:rsid w:val="0029639D"/>
    <w:rsid w:val="00320508"/>
    <w:rsid w:val="00326F90"/>
    <w:rsid w:val="0041219F"/>
    <w:rsid w:val="004F1842"/>
    <w:rsid w:val="0051065F"/>
    <w:rsid w:val="00593762"/>
    <w:rsid w:val="00653BC1"/>
    <w:rsid w:val="006546BF"/>
    <w:rsid w:val="0069471E"/>
    <w:rsid w:val="0077475B"/>
    <w:rsid w:val="007A4422"/>
    <w:rsid w:val="007C37EB"/>
    <w:rsid w:val="007F10E3"/>
    <w:rsid w:val="00897D03"/>
    <w:rsid w:val="008A5892"/>
    <w:rsid w:val="008B7FF7"/>
    <w:rsid w:val="00911426"/>
    <w:rsid w:val="00932527"/>
    <w:rsid w:val="009559CE"/>
    <w:rsid w:val="009C095C"/>
    <w:rsid w:val="00A225E9"/>
    <w:rsid w:val="00A234E4"/>
    <w:rsid w:val="00A52057"/>
    <w:rsid w:val="00A75417"/>
    <w:rsid w:val="00A85268"/>
    <w:rsid w:val="00A92A07"/>
    <w:rsid w:val="00AA1D8D"/>
    <w:rsid w:val="00AC2ED2"/>
    <w:rsid w:val="00AE6726"/>
    <w:rsid w:val="00B47730"/>
    <w:rsid w:val="00C06388"/>
    <w:rsid w:val="00C63BD9"/>
    <w:rsid w:val="00CA67FF"/>
    <w:rsid w:val="00CB0664"/>
    <w:rsid w:val="00D162D2"/>
    <w:rsid w:val="00D427AC"/>
    <w:rsid w:val="00D73666"/>
    <w:rsid w:val="00D84644"/>
    <w:rsid w:val="00DB42C3"/>
    <w:rsid w:val="00DF79FB"/>
    <w:rsid w:val="00FC01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DB549D-35F8-462B-B4D0-72070536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Dave Harris</cp:lastModifiedBy>
  <cp:revision>2</cp:revision>
  <cp:lastPrinted>2026-05-08T12:33:00Z</cp:lastPrinted>
  <dcterms:created xsi:type="dcterms:W3CDTF">2026-06-05T15:25:00Z</dcterms:created>
  <dcterms:modified xsi:type="dcterms:W3CDTF">2026-06-05T15:25:00Z</dcterms:modified>
</cp:coreProperties>
</file>